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446</w:t>
      </w:r>
      <w:r>
        <w:rPr>
          <w:rFonts w:ascii="Times New Roman" w:eastAsia="Times New Roman" w:hAnsi="Times New Roman" w:cs="Times New Roman"/>
        </w:rPr>
        <w:t>-2803/2025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и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являющегося инвалидом 2 группы,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86271029/5858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ст.20.1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должностным лицом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ст.20.1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384229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86271029/5858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</w:t>
      </w:r>
      <w:r>
        <w:rPr>
          <w:rStyle w:val="cat-Sumgrp-16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</w:rPr>
        <w:t>по следующим реквизитам: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0412365400725004462520112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4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Sumgrp-16rplc-32">
    <w:name w:val="cat-Sum grp-16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PhoneNumbergrp-21rplc-36">
    <w:name w:val="cat-PhoneNumber grp-21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